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Nurses    </w:t>
      </w:r>
      <w:r>
        <w:t xml:space="preserve">   Discharge    </w:t>
      </w:r>
      <w:r>
        <w:t xml:space="preserve">   State Survey    </w:t>
      </w:r>
      <w:r>
        <w:t xml:space="preserve">   Observation    </w:t>
      </w:r>
      <w:r>
        <w:t xml:space="preserve">   Delegation    </w:t>
      </w:r>
      <w:r>
        <w:t xml:space="preserve">   Regulations    </w:t>
      </w:r>
      <w:r>
        <w:t xml:space="preserve">   Prescriptions    </w:t>
      </w:r>
      <w:r>
        <w:t xml:space="preserve">   Medications    </w:t>
      </w:r>
      <w:r>
        <w:t xml:space="preserve">   Pharmacy    </w:t>
      </w:r>
      <w:r>
        <w:t xml:space="preserve">   Documentation    </w:t>
      </w:r>
      <w:r>
        <w:t xml:space="preserve">   Assessment    </w:t>
      </w:r>
      <w:r>
        <w:t xml:space="preserve">   Thermometer    </w:t>
      </w:r>
      <w:r>
        <w:t xml:space="preserve">   Sphygmomanometer    </w:t>
      </w:r>
      <w:r>
        <w:t xml:space="preserve">   Scale    </w:t>
      </w:r>
      <w:r>
        <w:t xml:space="preserve">   Stethoscope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</dc:title>
  <dcterms:created xsi:type="dcterms:W3CDTF">2021-10-11T13:32:03Z</dcterms:created>
  <dcterms:modified xsi:type="dcterms:W3CDTF">2021-10-11T13:32:03Z</dcterms:modified>
</cp:coreProperties>
</file>