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Nursing Aide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Excision, Removal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Blood Clot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Vomiting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Below, Under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Surgical Repair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Rib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Under, Beneath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Meninges; Membranes covering the spinal cord and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Enlargement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Many,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Excessive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Creation of an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Small, Scant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Too much,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Bronchus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Creation of an Opening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Out, 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Swift, Rapid,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Ileum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Aide Crossword</dc:title>
  <dcterms:created xsi:type="dcterms:W3CDTF">2021-10-11T13:31:50Z</dcterms:created>
  <dcterms:modified xsi:type="dcterms:W3CDTF">2021-10-11T13:31:50Z</dcterms:modified>
</cp:coreProperties>
</file>