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Nursing Assistant Role and Responsibilities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240 mls = how many ounces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sure that you _______ gowns and gloves for next shift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0600 and 1800 a nursing assistant should pass ice and _____ to each of their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nursing assistant role at ______ is to remove the patients' INT, telemetry, obtain MRSA swab, and get a set of vital signs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 6a &amp; 6p it is the nursing assistant responsibility to _____ each patient intake and output and give to 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should be sticker placed on Foley catheter bags in appropriate place after performing Foley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 is the nursing assistant _________ to take linen and equipment from rooms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oral care should be performed on each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patient should be _______ q2hours to prevent skin breakdown and for comfort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_________all Foley Catheters each shift for more often if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all _______ carts in room must be emptied at the end of each shift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it is the nursing assistants’ role to accurately ________ intake &amp; output and record on I&amp;O 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call lights are to be ________ promptly even if you are charting or giving/getting report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it is the nursing assistants' responsibility to make sure each patient is _______ for each meal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 care should be done each shift using the Foley care wipes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patient should receive a ______ daily or RN notified as to why it did not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a patient becomes short of breath, the first thing you should do is _____ the head of the bed and notify the 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obtain a report from the RN at the __________ of each shift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 hands in front of the patient before doing patient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rounding should be done ________ to ensure patients are safe and needs are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report a co-worker verbally/physically abusing a patient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 the RN of abnormal vital signs immediately or requests for medications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oral care on patients who are NPO should be performed at ____ am, two pm, seven pm, ten pm, two am, 7am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ongoing and off going NA is expected to give/get report at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Nursing assistants should _____ in assigned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beginning sign of a pressure injury is when the skin becomes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__________ vital signs at 10a, 4p, 10p, 4a, or as ordered by provider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_____ nursing assistant handoff report cards during report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Assistant Role and Responsibilities</dc:title>
  <dcterms:created xsi:type="dcterms:W3CDTF">2022-09-09T15:04:36Z</dcterms:created>
  <dcterms:modified xsi:type="dcterms:W3CDTF">2022-09-09T15:04:36Z</dcterms:modified>
</cp:coreProperties>
</file>