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Nursing Assistant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thing I should do if a resident is at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I notify everyone there is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Precaution used for residents with C Diff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a (  ) reporter regarding abuse and neglect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a type of abuse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answers call lights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 can find emergency protocols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use this to help transfer residents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Essential part of grooming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best thing I can do to prevent spread of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for Personal Protective Equipment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 do before I enter a residents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do tis once every shift and more if requested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Assistant Week</dc:title>
  <dcterms:created xsi:type="dcterms:W3CDTF">2021-10-11T13:32:38Z</dcterms:created>
  <dcterms:modified xsi:type="dcterms:W3CDTF">2021-10-11T13:32:38Z</dcterms:modified>
</cp:coreProperties>
</file>