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Assisting Roles &amp;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 a report from the RN at the __________ of each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patient should receive a ______ daily or RN notified as to why it did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patient becomes short of breath, the first thing you should do is _____ the head of the bed and notify the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nursing assistants' responsibility to make sure each patient is _______ for each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ongoing and off going NA is expected to give/get report at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rounding should be done ________ to ensure patients are safe and needs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beginning sign of a pressure injury is when the skin becomes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patient should be _______  every 2 hours to prevent skin breakdown and for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 is the nursing assistant _________ to take linen and equipment from rooms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hands in front of the patient before doing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nursing assistants’ role to accurately ________ intake &amp; output and record on I&amp;O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240 mls = how many 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 a co-worker verbally/physically abusing a patient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 care should be done each shift using the Foley care wipes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_______ carts in room must be emptied at the end of each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lights are to be ________ promptly even if you are charting or giving/getting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Notify the RN of __________ vital signs immediately or requests for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sure that you _______ gowns and gloves for next shift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Assisting Roles &amp; Responsibilities </dc:title>
  <dcterms:created xsi:type="dcterms:W3CDTF">2022-09-09T15:04:23Z</dcterms:created>
  <dcterms:modified xsi:type="dcterms:W3CDTF">2022-09-09T15:04:23Z</dcterms:modified>
</cp:coreProperties>
</file>