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Associate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Attribute demonstrating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play an active role as members of ....................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placement in Crowthorne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accurately undertake ....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provide care that is person-centred, safe and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regulator for Nursing Associates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join once your training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uniform beading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Associate</dc:title>
  <dcterms:created xsi:type="dcterms:W3CDTF">2021-10-11T13:33:01Z</dcterms:created>
  <dcterms:modified xsi:type="dcterms:W3CDTF">2021-10-11T13:33:01Z</dcterms:modified>
</cp:coreProperties>
</file>