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Care of Patients with 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linear excision through burned tissue to the superficial fat that allows for the expansion of skin and return of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tool is used when estimating the percentage of burned skin on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Oxygen consumption ____________because of the hypermetabolic state, fear, anxiety, and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Following a major burn, increased capillary permeability leads to leakage of plasma and proteins resulting in formation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 are given to prevent and treat hypovolemic shock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classification of burn can heal in 7-10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burn to the skin the body looses its first line of defense against infection and also depress _________________ IgA, IgG, and IgM.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renal insufficiency can occur as a result of _____________ and decreased cardiac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 complication that may develop after a major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dressings are more readily available, less costly, and easier to store than biological dressings. They contain no antimicrobial agents.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intravascular fluid causes a relative increase in ________, and red blood cells are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Care of Patients with Burns</dc:title>
  <dcterms:created xsi:type="dcterms:W3CDTF">2021-10-11T13:32:48Z</dcterms:created>
  <dcterms:modified xsi:type="dcterms:W3CDTF">2021-10-11T13:32:48Z</dcterms:modified>
</cp:coreProperties>
</file>