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Casually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jennifer    </w:t>
      </w:r>
      <w:r>
        <w:t xml:space="preserve">   carley    </w:t>
      </w:r>
      <w:r>
        <w:t xml:space="preserve">   lori    </w:t>
      </w:r>
      <w:r>
        <w:t xml:space="preserve">   lindsey    </w:t>
      </w:r>
      <w:r>
        <w:t xml:space="preserve">   paula    </w:t>
      </w:r>
      <w:r>
        <w:t xml:space="preserve">   jessica    </w:t>
      </w:r>
      <w:r>
        <w:t xml:space="preserve">   kelly    </w:t>
      </w:r>
      <w:r>
        <w:t xml:space="preserve">   vicki    </w:t>
      </w:r>
      <w:r>
        <w:t xml:space="preserve">   connie    </w:t>
      </w:r>
      <w:r>
        <w:t xml:space="preserve">   jody    </w:t>
      </w:r>
      <w:r>
        <w:t xml:space="preserve">   janet    </w:t>
      </w:r>
      <w:r>
        <w:t xml:space="preserve">   taneil    </w:t>
      </w:r>
      <w:r>
        <w:t xml:space="preserve">   shayann    </w:t>
      </w:r>
      <w:r>
        <w:t xml:space="preserve">   tessa    </w:t>
      </w:r>
      <w:r>
        <w:t xml:space="preserve">   samantha    </w:t>
      </w:r>
      <w:r>
        <w:t xml:space="preserve">   karma    </w:t>
      </w:r>
      <w:r>
        <w:t xml:space="preserve">   fallon    </w:t>
      </w:r>
      <w:r>
        <w:t xml:space="preserve">   ashley    </w:t>
      </w:r>
      <w:r>
        <w:t xml:space="preserve">   shayln    </w:t>
      </w:r>
      <w:r>
        <w:t xml:space="preserve">   alyssa    </w:t>
      </w:r>
      <w:r>
        <w:t xml:space="preserve">   dorothy    </w:t>
      </w:r>
      <w:r>
        <w:t xml:space="preserve">   shelley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Casually</dc:title>
  <dcterms:created xsi:type="dcterms:W3CDTF">2021-10-11T13:32:54Z</dcterms:created>
  <dcterms:modified xsi:type="dcterms:W3CDTF">2021-10-11T13:32:54Z</dcterms:modified>
</cp:coreProperties>
</file>