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Nursing Considerations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Caring for a dying patient should be guided by providing _______ of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Administer ___ as prescribed to relieve dyspnea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Although normal patients we do every two hours, ______ dying patients is only done for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Nursing should refer to patient ____ _____ to guide choices for certain circumstances as they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a ____ approach during the dying process addresses physical, psychological and spiritual needs of patient and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patient doesn’t want CPR a patient is considered ____ ____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 ___ ___ ___ would make health, financial, or legal decision if the patient was unable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goal of hospice care is to promote _____ during they dying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___ ____ questions to encourage the person to share concerns and effects of grieving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Patients with terminal ____ may be confused, restless or agitated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Considerations</dc:title>
  <dcterms:created xsi:type="dcterms:W3CDTF">2021-10-11T13:33:42Z</dcterms:created>
  <dcterms:modified xsi:type="dcterms:W3CDTF">2021-10-11T13:33:42Z</dcterms:modified>
</cp:coreProperties>
</file>