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Crossword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word for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Foundation or core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Certified Nursing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Bachelor of Science in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Suffix for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Tumor of a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Registered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different structures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recognize the feelings of another as if they were your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that determines the color or pigment of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contagious respiratory illness caused by a virus;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disease that causes fragile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Study of the function of different structures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communication technique used by health care providers to share patient information while ensuring patient safety (Situation, Background, Assessment, Recommendation)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Crossword and More</dc:title>
  <dcterms:created xsi:type="dcterms:W3CDTF">2021-10-11T13:32:23Z</dcterms:created>
  <dcterms:modified xsi:type="dcterms:W3CDTF">2021-10-11T13:32:23Z</dcterms:modified>
</cp:coreProperties>
</file>