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departure of a person from a health care setting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accessory dwelling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centers for medicare and medicaid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the person to another health care setting; moving the person to a new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aging process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care of aging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identification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entry of a person into a health care setting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continuing care retirement community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elder cottage housing opportunity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Crossword</dc:title>
  <dcterms:created xsi:type="dcterms:W3CDTF">2021-10-11T13:32:44Z</dcterms:created>
  <dcterms:modified xsi:type="dcterms:W3CDTF">2021-10-11T13:32:44Z</dcterms:modified>
</cp:coreProperties>
</file>