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the breathing for the 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Services for those facing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Emergncy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value may indicates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monitors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 measurement for renal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need to wear a 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Irregular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next holiday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Urolithiasis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unable to pump sufficiently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Drains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waste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extremity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future of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line med for type II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Legal document that allows another person to make a decsion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times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Fun</dc:title>
  <dcterms:created xsi:type="dcterms:W3CDTF">2021-10-11T13:31:57Z</dcterms:created>
  <dcterms:modified xsi:type="dcterms:W3CDTF">2021-10-11T13:31:57Z</dcterms:modified>
</cp:coreProperties>
</file>