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Home Abuse</w:t>
      </w:r>
    </w:p>
    <w:p>
      <w:pPr>
        <w:pStyle w:val="Questions"/>
      </w:pPr>
      <w:r>
        <w:t xml:space="preserve">1. IGUNNRS HMEO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UNSRE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HEILHREACW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SABUE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TNEESSRDI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LYREELD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LHPSICAY SBAEU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ETNAML SBEAU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AFCLNIAIN BUESA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ICONAEMDIT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BTAENNDOAMN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LNGETEC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RIAFNU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NABLETUS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RREIENTEMT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Abuse</dc:title>
  <dcterms:created xsi:type="dcterms:W3CDTF">2021-10-11T13:32:50Z</dcterms:created>
  <dcterms:modified xsi:type="dcterms:W3CDTF">2021-10-11T13:32:50Z</dcterms:modified>
</cp:coreProperties>
</file>