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Home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Residents favorite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Residents favorite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considered a nursing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LPN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our nursing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Week </dc:title>
  <dcterms:created xsi:type="dcterms:W3CDTF">2021-10-11T13:32:57Z</dcterms:created>
  <dcterms:modified xsi:type="dcterms:W3CDTF">2021-10-11T13:32:57Z</dcterms:modified>
</cp:coreProperties>
</file>