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Home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for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Trained, liecensed nursing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nursing home administrator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 philosophy focused on reducing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pumps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Physician who oversees medicaions, examinations and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Advocate for patients/residents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Cponcern or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Privacy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minimum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Diversional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hairnets wore atall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Week Crossword</dc:title>
  <dcterms:created xsi:type="dcterms:W3CDTF">2021-10-11T13:33:06Z</dcterms:created>
  <dcterms:modified xsi:type="dcterms:W3CDTF">2021-10-11T13:33:06Z</dcterms:modified>
</cp:coreProperties>
</file>