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Lingo Matching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listen to someones heart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Dansko Clogs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activity in which a nursing student observes the role of a nurse in a hospital setting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board exam taken post-graduation to obtain nursing license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Stethoscope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Pajama-like clothing worn in the clinical setting as a uniform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Thermometer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assess someones temperature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EKG (Electrocardiography)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Medical device used to measure someone's blood pressure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Rhinovirus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Clinical measurement, specifically pulse rate, temperature,respiration rate, and blood pressure, that indicate the state of a patient's essential body functions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Scrubs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Nursing shoes that are popular for nurses to wear because they are known for optimal comfort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NCLEX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Heart 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Clinicals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dressing that is a sterile pad or compress applied to a wound to promote healing and protect the wound from further harm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Blood Pressure Cuff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IV (abbreviation for...)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Pulse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stitch or row of stitches holding together the egdes of a wound or surgical incision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Intravenous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flexible plastic tube (a catheter) inserted into the bladder to provide continuous urinary drainage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Foley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of recording the electical activity of the heart over a period of time using electrodeson the skin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Vital Signs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 cold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Sterile Dressing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Lingo Matching Puzzle</dc:title>
  <dcterms:created xsi:type="dcterms:W3CDTF">2021-10-11T13:32:42Z</dcterms:created>
  <dcterms:modified xsi:type="dcterms:W3CDTF">2021-10-11T13:32:42Z</dcterms:modified>
</cp:coreProperties>
</file>