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Lingo</w:t>
      </w:r>
    </w:p>
    <w:p>
      <w:pPr>
        <w:pStyle w:val="Questions"/>
      </w:pPr>
      <w:r>
        <w:t xml:space="preserve">1. RSAB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PLUSE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PUSTIIRR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LIAINLCCS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PCNEOYS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ICDLEAM LGUCSARI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SPRTRINAESIO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AIUNTOUASLTC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PNE HGILT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SNORIOEMCPS SONKTCSIG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TILAV NIGSS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OCTTHSEOPSE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USSBRC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DAEEM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ELCNX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SBAR    </w:t>
      </w:r>
      <w:r>
        <w:t xml:space="preserve">   Pulse    </w:t>
      </w:r>
      <w:r>
        <w:t xml:space="preserve">   Pruritis    </w:t>
      </w:r>
      <w:r>
        <w:t xml:space="preserve">   Clinicals    </w:t>
      </w:r>
      <w:r>
        <w:t xml:space="preserve">   Syncope    </w:t>
      </w:r>
      <w:r>
        <w:t xml:space="preserve">   Medical Surgical    </w:t>
      </w:r>
      <w:r>
        <w:t xml:space="preserve">   Respirations    </w:t>
      </w:r>
      <w:r>
        <w:t xml:space="preserve">   Auscultation    </w:t>
      </w:r>
      <w:r>
        <w:t xml:space="preserve">   Pen Light    </w:t>
      </w:r>
      <w:r>
        <w:t xml:space="preserve">   Compression Stockings    </w:t>
      </w:r>
      <w:r>
        <w:t xml:space="preserve">   Vital Signs    </w:t>
      </w:r>
      <w:r>
        <w:t xml:space="preserve">   Stethoscope    </w:t>
      </w:r>
      <w:r>
        <w:t xml:space="preserve">   Scrubs    </w:t>
      </w:r>
      <w:r>
        <w:t xml:space="preserve">   Edema    </w:t>
      </w:r>
      <w:r>
        <w:t xml:space="preserve">   NCLEX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Lingo</dc:title>
  <dcterms:created xsi:type="dcterms:W3CDTF">2021-10-11T13:32:40Z</dcterms:created>
  <dcterms:modified xsi:type="dcterms:W3CDTF">2021-10-11T13:32:40Z</dcterms:modified>
</cp:coreProperties>
</file>