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expected outcomes and care strategies developed by the collaborative practice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planning and controlling future operations by comparing actual results with planned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skills, abilities, and knowledge required to perform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Focuses on improving process flow and eliminating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Anyone who uses interpersonal skills to influence others to accomplish a specific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Accepting ownership for the results or lack thereof.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Strategy to bridge the gap between an existing state and a desired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Considered the most effective means for resolving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for empowering nurses in the practice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Harassment between employees of equal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Compares an organization's data with similar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relate current behavior, activities, or operations to the organization's or individual's long-range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both task and relationship aspects of a group's functioning and is intended to increase efficiency and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distinct absence periods, regardless of their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Scheduling a set staff mix for every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making something different from what it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complex, ongoing, dynamic process in which the participants simultaneously create shared meaning in an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an individual's formal and informal links to influential or prestigious persons within and outside an area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initiate and direct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Error in which managers tend to overrate their staff's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Day-to-day process of helping employees improve their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Management</dc:title>
  <dcterms:created xsi:type="dcterms:W3CDTF">2021-10-11T13:31:55Z</dcterms:created>
  <dcterms:modified xsi:type="dcterms:W3CDTF">2021-10-11T13:31:55Z</dcterms:modified>
</cp:coreProperties>
</file>