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patella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Mary Eliza Mahoney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nurses use to listen to heart and lung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Nurses who work with children in a hospital or clinic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Florence Nightingale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founder of  nurse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Phlebotomy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black nurse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Oncology Nurses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nurse draws blood it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organ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NCLEX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licensure exam must nurses take to practice nursing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Pediatric 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Nurses who take care of the elderly population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Geriatric nurses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Nurses who care for patients with cancer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stethoscope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Matching Activity</dc:title>
  <dcterms:created xsi:type="dcterms:W3CDTF">2021-10-11T13:32:38Z</dcterms:created>
  <dcterms:modified xsi:type="dcterms:W3CDTF">2021-10-11T13:32:38Z</dcterms:modified>
</cp:coreProperties>
</file>