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Time limmited    </w:t>
      </w:r>
      <w:r>
        <w:t xml:space="preserve">   Realistic    </w:t>
      </w:r>
      <w:r>
        <w:t xml:space="preserve">   Attainable    </w:t>
      </w:r>
      <w:r>
        <w:t xml:space="preserve">   Spesific    </w:t>
      </w:r>
      <w:r>
        <w:t xml:space="preserve">   Evaluation    </w:t>
      </w:r>
      <w:r>
        <w:t xml:space="preserve">   Intervention    </w:t>
      </w:r>
      <w:r>
        <w:t xml:space="preserve">   Planning    </w:t>
      </w:r>
      <w:r>
        <w:t xml:space="preserve">   Assessment    </w:t>
      </w:r>
      <w:r>
        <w:t xml:space="preserve">   Medical Diagnosis    </w:t>
      </w:r>
      <w:r>
        <w:t xml:space="preserve">   Nursing Diagnosis    </w:t>
      </w:r>
      <w:r>
        <w:t xml:space="preserve">   Subjective Data    </w:t>
      </w:r>
      <w:r>
        <w:t xml:space="preserve">   Objective data    </w:t>
      </w:r>
      <w:r>
        <w:t xml:space="preserve">   Wellness    </w:t>
      </w:r>
      <w:r>
        <w:t xml:space="preserve">   Process    </w:t>
      </w:r>
      <w:r>
        <w:t xml:space="preserve">   Nursing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Process</dc:title>
  <dcterms:created xsi:type="dcterms:W3CDTF">2021-10-11T13:32:49Z</dcterms:created>
  <dcterms:modified xsi:type="dcterms:W3CDTF">2021-10-11T13:32:49Z</dcterms:modified>
</cp:coreProperties>
</file>