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values, beliefs, and practices of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language using facial expressions, posture, gestures, and 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Phase that is the period during which tasks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Performs health-related activities that cannot be performed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Partial loss of the ability to produce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that use words and gestures to accomplish a particular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vocal sounds that are not actually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Phase that the period when the relationship comes to an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Association between a nurse and patient where the desired outcome is restored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progressive, deteriorating brain disease; memory loss is classic symptom.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proximics is 6 inches to 4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defect in, or loss of, the ability to speak, write, sign, or of the ability to comprehend speech and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 others to achieve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exchange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that uses uses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means of transmitting the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Phase that is the initial contact; preconceived ideas are confirmed or dismissed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interacting with a patient what type of questions to you want to 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Process</dc:title>
  <dcterms:created xsi:type="dcterms:W3CDTF">2021-10-11T13:33:10Z</dcterms:created>
  <dcterms:modified xsi:type="dcterms:W3CDTF">2021-10-11T13:33:10Z</dcterms:modified>
</cp:coreProperties>
</file>