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decision making framework used by all nurses to determine the needs of their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care plan is written during what phase of the nursing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Problems that require both nurse and physician prescribed interventions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Gathering information through signs and symptoms; both subjective and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Observable and measurable facts; referred to as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objective reasoning or analyzing facts to reach a valid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doing phase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label or statement for a problem that a patient is experiencing as a result of their medical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comprehensive assessment; checking ADL performance, cognitive abilities, and social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the approved Nursing Diagnoses that nurses use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only the patient feels and can describe; called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that identifies the patient's actual problem that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primary focus of nursing?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assessment that give details about a specific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Written with a statement of patient intent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Process</dc:title>
  <dcterms:created xsi:type="dcterms:W3CDTF">2021-10-11T13:33:12Z</dcterms:created>
  <dcterms:modified xsi:type="dcterms:W3CDTF">2021-10-11T13:33:12Z</dcterms:modified>
</cp:coreProperties>
</file>