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diagnosis that describes a disease or pathology. A condition doctors treats.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evolving procedure consisting of five components by which a person's health status and needs are identified, plans are developed, care is delivered, and outcomes are evaluated as physical, social, and emotional problems of the person are resolved and/or new problems are identified.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Acronym. Is a professional organization of nurses standardized nursing terminology that was officially founded in 1982 and develops, researches, disseminates and refines the nomenclature, criteria, and taxonomy of nursing diagnoses.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Identifying the problem through nursing diagnosis.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Determining outcome of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Reaching those set goals through  nursing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Acronym. The five components of the nursing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Gathering information and review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diagnosis that describes the patient's response to a health problem. Situations nurses can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your goals to solve the problem.</w:t>
            </w:r>
          </w:p>
        </w:tc>
      </w:tr>
    </w:tbl>
    <w:p>
      <w:pPr>
        <w:pStyle w:val="WordBankMedium"/>
      </w:pPr>
      <w:r>
        <w:t xml:space="preserve">   Nursing Process    </w:t>
      </w:r>
      <w:r>
        <w:t xml:space="preserve">   ADPIE    </w:t>
      </w:r>
      <w:r>
        <w:t xml:space="preserve">   Assessment    </w:t>
      </w:r>
      <w:r>
        <w:t xml:space="preserve">   Diagnosis    </w:t>
      </w:r>
      <w:r>
        <w:t xml:space="preserve">   Planning    </w:t>
      </w:r>
      <w:r>
        <w:t xml:space="preserve">   Implementation    </w:t>
      </w:r>
      <w:r>
        <w:t xml:space="preserve">   Evaluation    </w:t>
      </w:r>
      <w:r>
        <w:t xml:space="preserve">   Medical    </w:t>
      </w:r>
      <w:r>
        <w:t xml:space="preserve">   Nursing    </w:t>
      </w:r>
      <w:r>
        <w:t xml:space="preserve">   NANDA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Process</dc:title>
  <dcterms:created xsi:type="dcterms:W3CDTF">2021-10-11T13:32:40Z</dcterms:created>
  <dcterms:modified xsi:type="dcterms:W3CDTF">2021-10-11T13:32:40Z</dcterms:modified>
</cp:coreProperties>
</file>