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requires specialized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care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Code of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recipient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interpersonal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developed practice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nursing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nursing practice standard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promotes safety in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 of the metaparadigm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academic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specialized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accessible through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guides nursing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Profession</dc:title>
  <dcterms:created xsi:type="dcterms:W3CDTF">2021-10-11T13:32:16Z</dcterms:created>
  <dcterms:modified xsi:type="dcterms:W3CDTF">2021-10-11T13:32:16Z</dcterms:modified>
</cp:coreProperties>
</file>