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Profession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often must a nurse update her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Selflessness to benefit the good of the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Nurses work side by side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Nurses must protect the privacy of their patients which is_________?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nurses main characteristic?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year degree in Nursing.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 nurses must take to get a license to be a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Minimal 2 year degree needed to become a nurse?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one way to listen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 on training required for nursing?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mother of nursing?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basics a nurse monitors?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Honesty and moral upright needed to be a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Advanced degree that allows the nurse to practice as a practitioner?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Profession</dc:title>
  <dcterms:created xsi:type="dcterms:W3CDTF">2021-10-11T13:32:31Z</dcterms:created>
  <dcterms:modified xsi:type="dcterms:W3CDTF">2021-10-11T13:32:31Z</dcterms:modified>
</cp:coreProperties>
</file>