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Professional Practice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caring    </w:t>
      </w:r>
      <w:r>
        <w:t xml:space="preserve">   commitment    </w:t>
      </w:r>
      <w:r>
        <w:t xml:space="preserve">   corevalues    </w:t>
      </w:r>
      <w:r>
        <w:t xml:space="preserve">   everyone    </w:t>
      </w:r>
      <w:r>
        <w:t xml:space="preserve">   evidence    </w:t>
      </w:r>
      <w:r>
        <w:t xml:space="preserve">   expectations    </w:t>
      </w:r>
      <w:r>
        <w:t xml:space="preserve">   holistic    </w:t>
      </w:r>
      <w:r>
        <w:t xml:space="preserve">   innovation    </w:t>
      </w:r>
      <w:r>
        <w:t xml:space="preserve">   integrity    </w:t>
      </w:r>
      <w:r>
        <w:t xml:space="preserve">   intentionality    </w:t>
      </w:r>
      <w:r>
        <w:t xml:space="preserve">   interdisciplinary    </w:t>
      </w:r>
      <w:r>
        <w:t xml:space="preserve">   jeanwatson    </w:t>
      </w:r>
      <w:r>
        <w:t xml:space="preserve">   leadership    </w:t>
      </w:r>
      <w:r>
        <w:t xml:space="preserve">   mission    </w:t>
      </w:r>
      <w:r>
        <w:t xml:space="preserve">   model    </w:t>
      </w:r>
      <w:r>
        <w:t xml:space="preserve">   nursing    </w:t>
      </w:r>
      <w:r>
        <w:t xml:space="preserve">   personcentered    </w:t>
      </w:r>
      <w:r>
        <w:t xml:space="preserve">   practice    </w:t>
      </w:r>
      <w:r>
        <w:t xml:space="preserve">   professional    </w:t>
      </w:r>
      <w:r>
        <w:t xml:space="preserve">   standards    </w:t>
      </w:r>
      <w:r>
        <w:t xml:space="preserve">   team    </w:t>
      </w:r>
      <w:r>
        <w:t xml:space="preserve">   teamwork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Professional Practice Model</dc:title>
  <dcterms:created xsi:type="dcterms:W3CDTF">2021-10-11T13:32:18Z</dcterms:created>
  <dcterms:modified xsi:type="dcterms:W3CDTF">2021-10-11T13:32:18Z</dcterms:modified>
</cp:coreProperties>
</file>