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institutions have a formalized process to review research proposals. What is the name of the board that conducts these reviews?      ____________________ ________________________ 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variable in research is purposefully manipulated to have a direct effect on the other variable?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Quantitative and qualitative research can be categorized based off _________________________ made by each approach.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research focuses on the discovery and meaning of theory through description?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consent protects the research subject from harm through the provision of information?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research on confirming theory through explanation and empirical analysis?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first step of the research process, nurses word to identify a _________________________________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nurses incorporate research findings into their clinical practice, they are participating in a systematic process called research 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method of research used to help us understand another way of life from the native's point of 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variable in nursing research is presumed to be influenced by or related to the other variable?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Research</dc:title>
  <dcterms:created xsi:type="dcterms:W3CDTF">2021-10-11T13:33:17Z</dcterms:created>
  <dcterms:modified xsi:type="dcterms:W3CDTF">2021-10-11T13:33:17Z</dcterms:modified>
</cp:coreProperties>
</file>