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Nursing Research</w:t>
      </w:r>
    </w:p>
    <w:p>
      <w:pPr>
        <w:pStyle w:val="Questions"/>
      </w:pPr>
      <w:r>
        <w:t xml:space="preserve">1. RBSTCATA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CCINAILL ESRNU ASEERHERRC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LONTOCR ORGUP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AADT ILCETLOONC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CERIPMAIL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YRPOTHNAHEG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ECISEBDDENV-AE CETAIRPC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XNLARPETIMEE GINDES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AELEIRNNIGZTAO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ROUGDDEN TYHORE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MEAT ILSYSNAA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AMET ITESYNHSS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DHOOCITEMOLG GDNSEI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REEP IVREWE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NLTXINOPEAA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PIEDNRTCIO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TMEYSASTIC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ONSNIOPI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CLTRAOEINRO EAERRHSC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IASBC EHCRRAES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PDEAPIL HSACREER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IRORG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LMIPSNAG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SIBA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ARSHCEER OMERPBL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BRAILAVSE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IEOOSBRNTAV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PETANRTITRONIE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ALNITUCHE REESCARH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30. CTESPRE EBCENEFIENC UJECSIT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31. YNTIADLIIFTCOEN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32. RRCEEHAS USIQOTNE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33. LHYONEMNPOOEG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LPITO YUDST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EITLATUVQAI RHRCESEA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36. IAQIAVEUTTN RHCSEERA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37. UAQIS EXEEAPTRMLIN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38. IOZTRANNOMIDA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39. USREVY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SCAE STUYD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TARIL ADN ORRRE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42. PNSELAOR RECXEEENIP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43. UIITOINTN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ANGNSROIE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45. ITNEDIUVC OARSEN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46. UVDDTEICE ERNAOS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47. DXMEI DTHOEM SRAECREH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48. EOTCOUM RASREHCE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49. DREOSINITCP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50. YSE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Research</dc:title>
  <dcterms:created xsi:type="dcterms:W3CDTF">2021-10-11T13:33:29Z</dcterms:created>
  <dcterms:modified xsi:type="dcterms:W3CDTF">2021-10-11T13:33:29Z</dcterms:modified>
</cp:coreProperties>
</file>