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sound do you hear when you percuss on a dense organ (e.g. liver)?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Therapeutic nurse-client relationship is based on trust, empathy, _________, professional intimacy, appropriate use of power.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Elevated body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accurate method to take the temperature of a one-year-old client?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pressure below 90/60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Tapping with short and sharp strokes.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Inspection, palpation, percussion,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Sinus ______: irregular pulse rhythm in which the pulse rate varies with the respiratory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didn't _____, it didn't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PQRSTU mnemonic is used for pain assessment, what does the S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Review</dc:title>
  <dcterms:created xsi:type="dcterms:W3CDTF">2021-10-11T13:33:31Z</dcterms:created>
  <dcterms:modified xsi:type="dcterms:W3CDTF">2021-10-11T13:33:31Z</dcterms:modified>
</cp:coreProperties>
</file>