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Nursing School</w:t>
      </w:r>
    </w:p>
    <w:p>
      <w:pPr>
        <w:pStyle w:val="Questions"/>
      </w:pPr>
      <w:r>
        <w:t xml:space="preserve">1. RTSSES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ATNXYIE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EOWHKRMO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SEMXA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EHIWT CSSBUR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ESDRGA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PITETNA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LPRHSIOHASC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TUSNROTRIC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URCLEET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 SEPLE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ESACHHDAE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DITIELM YMFILA TMIE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EDTUBG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DLOOERVA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OCNIMTDAIE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ORDOS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IETM GMNMAATNEE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INROTNZIAAOG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KOGABBO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School</dc:title>
  <dcterms:created xsi:type="dcterms:W3CDTF">2021-10-11T13:32:05Z</dcterms:created>
  <dcterms:modified xsi:type="dcterms:W3CDTF">2021-10-11T13:32:05Z</dcterms:modified>
</cp:coreProperties>
</file>