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Nursing Student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Ascites    </w:t>
      </w:r>
      <w:r>
        <w:t xml:space="preserve">   Emesis    </w:t>
      </w:r>
      <w:r>
        <w:t xml:space="preserve">   Pain    </w:t>
      </w:r>
      <w:r>
        <w:t xml:space="preserve">   Infection    </w:t>
      </w:r>
      <w:r>
        <w:t xml:space="preserve">   BID    </w:t>
      </w:r>
      <w:r>
        <w:t xml:space="preserve">   Biology    </w:t>
      </w:r>
      <w:r>
        <w:t xml:space="preserve">   Novice    </w:t>
      </w:r>
      <w:r>
        <w:t xml:space="preserve">   Theory    </w:t>
      </w:r>
      <w:r>
        <w:t xml:space="preserve">   Anatomy    </w:t>
      </w:r>
      <w:r>
        <w:t xml:space="preserve">   Simulation    </w:t>
      </w:r>
      <w:r>
        <w:t xml:space="preserve">   Lab    </w:t>
      </w:r>
      <w:r>
        <w:t xml:space="preserve">   Books    </w:t>
      </w:r>
      <w:r>
        <w:t xml:space="preserve">   Blue Ridge College    </w:t>
      </w:r>
      <w:r>
        <w:t xml:space="preserve">   Care Plans    </w:t>
      </w:r>
      <w:r>
        <w:t xml:space="preserve">   Compassion    </w:t>
      </w:r>
      <w:r>
        <w:t xml:space="preserve">   uniforms    </w:t>
      </w:r>
      <w:r>
        <w:t xml:space="preserve">   Scissors    </w:t>
      </w:r>
      <w:r>
        <w:t xml:space="preserve">   Pharmacology    </w:t>
      </w:r>
      <w:r>
        <w:t xml:space="preserve">   Blood Pressure    </w:t>
      </w:r>
      <w:r>
        <w:t xml:space="preserve">   Bedpan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 Student Word Search</dc:title>
  <dcterms:created xsi:type="dcterms:W3CDTF">2021-10-11T13:32:21Z</dcterms:created>
  <dcterms:modified xsi:type="dcterms:W3CDTF">2021-10-11T13:32:21Z</dcterms:modified>
</cp:coreProperties>
</file>