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Nursing: The Essential Piece</w:t>
      </w:r>
    </w:p>
    <w:p>
      <w:pPr>
        <w:pStyle w:val="Questions"/>
      </w:pPr>
      <w:r>
        <w:t xml:space="preserve">1. SNUER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RNUGCEOEA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RUTEUNR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POENOLASRISF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SOANOIPCSM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PMAEHTY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NPATETI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AVCATDEO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IGNLCAL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IECTNDAOID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SRPTOPU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HRTGNEST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HYWSRTTUTRO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HNTOSE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Nursing: The Essential Piece</dc:title>
  <dcterms:created xsi:type="dcterms:W3CDTF">2021-10-11T13:32:57Z</dcterms:created>
  <dcterms:modified xsi:type="dcterms:W3CDTF">2021-10-11T13:32:57Z</dcterms:modified>
</cp:coreProperties>
</file>