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Theorist by last 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theorists is considered the "father of interpersonal psychiatry or interpersonal psychoanalysis"?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theorists says  the role of a nurse is to assess a patient’s comfort needs and create a nursing care plan to meet those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theorists identified three concepts in his theory which are driving forces, restraining forces, and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theorists believed in a holistic approach to curing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theorists model is defined as a philosophical approach to the discovery of mental health?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theorists says the goal of nursing is to promote adaptation of the patient during illness and health in all four of the modes.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Theorists focused on a patients relationship to stress?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theorist is known as the "lady with the lamp"?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theorists has three interacting systems in their theory which are personal, interpersonal, and social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theorists came up with a theory that had 5 levels of experience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theorists theory focuses o self efficiency and different ways that affect self efficiency?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theorists has a publication called introduction to Nursing, published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theorists incorporates the study of cultures to understand both similarities and differences within the variety of patents?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theorists describes health as a state mutually exclusive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theorists has these five stages in their process: assessment, diagnosis, planning, implementation, and evaluation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theorists focuses on rehabilitation so the patient can recover more quickly and holistically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theory focuses on the importance of increasing the patients independence to hasten their progress in the hospital?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theorists theory has four stages which include the anticipatory stage, the formal stage, the informal stage, and the personal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theorists focuses on individuals uniqueness and their individual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theorists used school systems and youth crime detention to spread his theories through the community?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Theorist by last name </dc:title>
  <dcterms:created xsi:type="dcterms:W3CDTF">2021-11-09T03:46:04Z</dcterms:created>
  <dcterms:modified xsi:type="dcterms:W3CDTF">2021-11-09T03:46:04Z</dcterms:modified>
</cp:coreProperties>
</file>