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Health Promotion Model  developed by ____________.It defines health as a positive dynamic state rather than simply the absence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Transcultural Nursing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novice to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Helping Art of Clinical Nursing Model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developed the need theory which has 14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Nursing Process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Self-Efficacy Theory originated from the Social Cognitive Theory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Attainment Theory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Theorists</dc:title>
  <dcterms:created xsi:type="dcterms:W3CDTF">2021-10-11T13:32:42Z</dcterms:created>
  <dcterms:modified xsi:type="dcterms:W3CDTF">2021-10-11T13:32:42Z</dcterms:modified>
</cp:coreProperties>
</file>