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Theorists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Believed that health of all people was our concern and reasonable living conditions a human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Connecting with self-in-relation, _____________, Creating ease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brought the idea of Modern Professional Nursing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Peplau's nursing roles falls under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Smith and Liehr are _____________ theorists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Nursing, Person, _________,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phase where the patient identifies with those who can help him or her and attempts to derive full value from the available resources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Pure air, Pure water, ____________, Cleanliness,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developed the story theory?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Are integral to nursing practice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Theorists</dc:title>
  <dcterms:created xsi:type="dcterms:W3CDTF">2021-10-11T13:33:19Z</dcterms:created>
  <dcterms:modified xsi:type="dcterms:W3CDTF">2021-10-11T13:33:19Z</dcterms:modified>
</cp:coreProperties>
</file>