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Theory &amp; Theorists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Global concepts identifying a discipline’s phenomena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is the mind behind the "Nursing Process Theory."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Health Promotion Model developed by ____________.It defines health as a positive dynamic state rather than simply the absence of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Rest, diet, and fresh air are part of which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Situation-specific nursing theories are becoming more popular in nursing research due to increased emphasis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graphic or symbolic representation of a phenomenon not directly observable, which allows the reader to visualize key constructs and their interrelationships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According to Rogers' theory "continuous and mutual interaction between man and environment' is termed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Organizational structure connecting concepts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Connects grand theories with nursing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formulated the "Science of Unitary Human Beings"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Theorist who created a adaptation and coping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described about 5 levels of nursing experience from novice to expert?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explained about "Care, Cure and Core as three independent but interconnected circles of the nursing model"?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interrelated concepts that provides a systematic view of a phenomenon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"Caring consists of curative factors that result in the satisfaction of certain human needs". This explanation was stated by</w:t>
            </w:r>
          </w:p>
        </w:tc>
      </w:tr>
    </w:tbl>
    <w:p>
      <w:pPr>
        <w:pStyle w:val="WordBankLarge"/>
      </w:pPr>
      <w:r>
        <w:t xml:space="preserve">   theory    </w:t>
      </w:r>
      <w:r>
        <w:t xml:space="preserve">   evidenced based practice    </w:t>
      </w:r>
      <w:r>
        <w:t xml:space="preserve">   model    </w:t>
      </w:r>
      <w:r>
        <w:t xml:space="preserve">   middle-range    </w:t>
      </w:r>
      <w:r>
        <w:t xml:space="preserve">   Sister Callistaroy    </w:t>
      </w:r>
      <w:r>
        <w:t xml:space="preserve">   Conceptual Framework    </w:t>
      </w:r>
      <w:r>
        <w:t xml:space="preserve">   Environmental Theory    </w:t>
      </w:r>
      <w:r>
        <w:t xml:space="preserve">   Metaparadigm    </w:t>
      </w:r>
      <w:r>
        <w:t xml:space="preserve">   integrality    </w:t>
      </w:r>
      <w:r>
        <w:t xml:space="preserve">   Lydia Hall    </w:t>
      </w:r>
      <w:r>
        <w:t xml:space="preserve">   Patricia Benner    </w:t>
      </w:r>
      <w:r>
        <w:t xml:space="preserve">   Martha Rogers    </w:t>
      </w:r>
      <w:r>
        <w:t xml:space="preserve">   Orlando    </w:t>
      </w:r>
      <w:r>
        <w:t xml:space="preserve">   Jean Watson    </w:t>
      </w:r>
      <w:r>
        <w:t xml:space="preserve">   Pender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Theory &amp; Theorists</dc:title>
  <dcterms:created xsi:type="dcterms:W3CDTF">2021-10-11T13:33:46Z</dcterms:created>
  <dcterms:modified xsi:type="dcterms:W3CDTF">2021-10-11T13:33:46Z</dcterms:modified>
</cp:coreProperties>
</file>