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Week 2019</w:t>
      </w:r>
    </w:p>
    <w:p>
      <w:pPr>
        <w:pStyle w:val="Questions"/>
      </w:pPr>
      <w:r>
        <w:t xml:space="preserve">1. SIGRUNN ACRE NLPA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INSNTPELRCAIRIDIY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ERETDNSI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NSOGADISI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SACYPHIL SAESMENSTS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TUYQAIL FO FEIL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EAOCASSTIMONP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EEPUDCORR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RCNAGI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ECETSOOTSPH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CEOD FO IHESCT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EORLSIMAOPSIFSN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ENED IOOPHSYLPH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RENETDSI UFDCOSE ACER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PATIEECMTLH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Week 2019</dc:title>
  <dcterms:created xsi:type="dcterms:W3CDTF">2021-10-11T13:33:04Z</dcterms:created>
  <dcterms:modified xsi:type="dcterms:W3CDTF">2021-10-11T13:33:04Z</dcterms:modified>
</cp:coreProperties>
</file>