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Nursing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Cerebral vascular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cranial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Alcohol Withdrawal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 of respiratory distress in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surgical procedure at Stanton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prevent the spread of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for cytotoxic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solution of pure water, electrolytes and salts used in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Scale used to assess neurological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volume of blood ejected by the left ventricle each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Drug used for rapid sequence intubation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 be a cause of bleeding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Drug that stimulates uterine contractions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ECG: a fast, wide complex originating from the ventricles that is often life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 of decreased oxygen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used to make breathing easier by relaxing muscles in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surgical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total number of confirmed pregnancies a woman has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chamber ECG rhythm that is regular or regularly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effective way to prevent the spread of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the average pressure in the arteries during one cardiac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Access for dialysis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Swallowing difficulties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second-degree heart block, mobitz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4.An instrument introduced into the body to give a view of it’s internal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Commonly used to provide positive pressure ventilation to patients who are not breathing adequately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Possible complication of mechanical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Minimally invasive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Pain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abbreviation for an extra heartbeat that begins in one of your heart’s lower pumping chambers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Week 2020</dc:title>
  <dcterms:created xsi:type="dcterms:W3CDTF">2021-10-11T13:33:34Z</dcterms:created>
  <dcterms:modified xsi:type="dcterms:W3CDTF">2021-10-11T13:33:34Z</dcterms:modified>
</cp:coreProperties>
</file>