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Week Word Scramble</w:t>
      </w:r>
    </w:p>
    <w:p>
      <w:pPr>
        <w:pStyle w:val="Questions"/>
      </w:pPr>
      <w:r>
        <w:t xml:space="preserve">1. ENTATRMET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KSETRO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DEISRENT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ERRMMOEHETT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YEGRNSI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POMTSSYM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IAIROCVT SRNEDGA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DBANEGA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SESTSMNESA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HWCIHLEAER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OIPNT CICKL AECR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RLAEKW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LDOOB WROK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YIRDETA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DATCIBEI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RLUYNDA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RETVTEOIASR ECRA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HZLEEAMRIS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OPCMSOSAIN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ENAITCORER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ANCIRG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CTIONNCIAAV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OSMIDSANI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KPUHEEIGSNEO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TCOEPSSHETO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BLDOO SEUPERRS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GINDNI OROM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DEIRTSEN GIHTRS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Week Word Scramble</dc:title>
  <dcterms:created xsi:type="dcterms:W3CDTF">2021-10-11T13:32:43Z</dcterms:created>
  <dcterms:modified xsi:type="dcterms:W3CDTF">2021-10-11T13:32:43Z</dcterms:modified>
</cp:coreProperties>
</file>