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Word Scramble</w:t>
      </w:r>
    </w:p>
    <w:p>
      <w:pPr>
        <w:pStyle w:val="Questions"/>
      </w:pPr>
      <w:r>
        <w:t xml:space="preserve">1. UGMTEEOLCR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OEECSPTTOHS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LATCRE VTLAU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ANCITHRG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EMNATETTR SERODR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SALAN SPYAR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OBLDO SRSEPRUE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OERMTEHMERT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CLIMAYRDOA CIORNINATF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INDETAME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ARAWRFNI SUDMIO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INSDSAMSOI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TIODINAEMC TACR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RZBLIUEEN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EXNOGY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Word Scramble</dc:title>
  <dcterms:created xsi:type="dcterms:W3CDTF">2021-10-11T13:32:41Z</dcterms:created>
  <dcterms:modified xsi:type="dcterms:W3CDTF">2021-10-11T13:32:41Z</dcterms:modified>
</cp:coreProperties>
</file>