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allergies    </w:t>
      </w:r>
      <w:r>
        <w:t xml:space="preserve">   cancer    </w:t>
      </w:r>
      <w:r>
        <w:t xml:space="preserve">   care    </w:t>
      </w:r>
      <w:r>
        <w:t xml:space="preserve">   charts    </w:t>
      </w:r>
      <w:r>
        <w:t xml:space="preserve">   clinic    </w:t>
      </w:r>
      <w:r>
        <w:t xml:space="preserve">   death    </w:t>
      </w:r>
      <w:r>
        <w:t xml:space="preserve">   diseases    </w:t>
      </w:r>
      <w:r>
        <w:t xml:space="preserve">   doctors    </w:t>
      </w:r>
      <w:r>
        <w:t xml:space="preserve">   drugs    </w:t>
      </w:r>
      <w:r>
        <w:t xml:space="preserve">   education    </w:t>
      </w:r>
      <w:r>
        <w:t xml:space="preserve">   emergencies    </w:t>
      </w:r>
      <w:r>
        <w:t xml:space="preserve">   er    </w:t>
      </w:r>
      <w:r>
        <w:t xml:space="preserve">   families    </w:t>
      </w:r>
      <w:r>
        <w:t xml:space="preserve">   healthcare    </w:t>
      </w:r>
      <w:r>
        <w:t xml:space="preserve">   hospitals    </w:t>
      </w:r>
      <w:r>
        <w:t xml:space="preserve">   lpn    </w:t>
      </w:r>
      <w:r>
        <w:t xml:space="preserve">   oxygen    </w:t>
      </w:r>
      <w:r>
        <w:t xml:space="preserve">   patientcare    </w:t>
      </w:r>
      <w:r>
        <w:t xml:space="preserve">   patients    </w:t>
      </w:r>
      <w:r>
        <w:t xml:space="preserve">   pediatrics    </w:t>
      </w:r>
      <w:r>
        <w:t xml:space="preserve">   rn    </w:t>
      </w:r>
      <w:r>
        <w:t xml:space="preserve">   school    </w:t>
      </w:r>
      <w:r>
        <w:t xml:space="preserve">   sickness    </w:t>
      </w:r>
      <w:r>
        <w:t xml:space="preserve">   surgery    </w:t>
      </w:r>
      <w:r>
        <w:t xml:space="preserve">   team    </w:t>
      </w:r>
      <w:r>
        <w:t xml:space="preserve">   technology    </w:t>
      </w:r>
      <w:r>
        <w:t xml:space="preserve">   uniforms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Word Search</dc:title>
  <dcterms:created xsi:type="dcterms:W3CDTF">2021-10-11T13:31:50Z</dcterms:created>
  <dcterms:modified xsi:type="dcterms:W3CDTF">2021-10-11T13:31:50Z</dcterms:modified>
</cp:coreProperties>
</file>