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and Practical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perform several tasks ranging from administrative work, patient care, providing education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RN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_____________ can range between $7,900 to $12,000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must be registered with the _______ ___ ________  ___ ___________ to be a registered nurse.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recommended to have several ____________ listed on an admission application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must present a _______________ of employment hours upon applying to post graduate schools for the graduate diploma.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NP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degree does one need to apply to post graduate school to become an NP? HINT: BN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average most universities are looking for a minimum overall ________ of a B to a B+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 graduate schools will require that an applicant to work for ______ years as a full-time nurse, or obtain approximately 3,640 work hours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and Practical Nursing</dc:title>
  <dcterms:created xsi:type="dcterms:W3CDTF">2021-10-11T13:33:41Z</dcterms:created>
  <dcterms:modified xsi:type="dcterms:W3CDTF">2021-10-11T13:33:41Z</dcterms:modified>
</cp:coreProperties>
</file>