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GAUZE    </w:t>
      </w:r>
      <w:r>
        <w:t xml:space="preserve">   INJURY    </w:t>
      </w:r>
      <w:r>
        <w:t xml:space="preserve">   XRAY    </w:t>
      </w:r>
      <w:r>
        <w:t xml:space="preserve">   ANESTHESIA    </w:t>
      </w:r>
      <w:r>
        <w:t xml:space="preserve">   DISCHARGE    </w:t>
      </w:r>
      <w:r>
        <w:t xml:space="preserve">   PHYSICIAN    </w:t>
      </w:r>
      <w:r>
        <w:t xml:space="preserve">   BANDAGE    </w:t>
      </w:r>
      <w:r>
        <w:t xml:space="preserve">   TEAM    </w:t>
      </w:r>
      <w:r>
        <w:t xml:space="preserve">   COMMUNICATION    </w:t>
      </w:r>
      <w:r>
        <w:t xml:space="preserve">   CI CARE    </w:t>
      </w:r>
      <w:r>
        <w:t xml:space="preserve">   TREATMENT    </w:t>
      </w:r>
      <w:r>
        <w:t xml:space="preserve">   IV THERAPY    </w:t>
      </w:r>
      <w:r>
        <w:t xml:space="preserve">   OXYGEN    </w:t>
      </w:r>
      <w:r>
        <w:t xml:space="preserve">   PROCEDURE    </w:t>
      </w:r>
      <w:r>
        <w:t xml:space="preserve">   SURGERY    </w:t>
      </w:r>
      <w:r>
        <w:t xml:space="preserve">   PUMP    </w:t>
      </w:r>
      <w:r>
        <w:t xml:space="preserve">   VITALS    </w:t>
      </w:r>
      <w:r>
        <w:t xml:space="preserve">   STETHOSCOPE    </w:t>
      </w:r>
      <w:r>
        <w:t xml:space="preserve">   PULSE    </w:t>
      </w:r>
      <w:r>
        <w:t xml:space="preserve">   ISOLATION    </w:t>
      </w:r>
      <w:r>
        <w:t xml:space="preserve">   EMERGENCY    </w:t>
      </w:r>
      <w:r>
        <w:t xml:space="preserve">   BLOOD    </w:t>
      </w:r>
      <w:r>
        <w:t xml:space="preserve">   CODE CART    </w:t>
      </w:r>
      <w:r>
        <w:t xml:space="preserve">   ROUNDS    </w:t>
      </w:r>
      <w:r>
        <w:t xml:space="preserve">   EPIC    </w:t>
      </w:r>
      <w:r>
        <w:t xml:space="preserve">   HOSPITAL    </w:t>
      </w:r>
      <w:r>
        <w:t xml:space="preserve">   MEDICINE    </w:t>
      </w:r>
      <w:r>
        <w:t xml:space="preserve">   PATIENT    </w:t>
      </w:r>
      <w:r>
        <w:t xml:space="preserve">   UNIFORMS    </w:t>
      </w:r>
      <w:r>
        <w:t xml:space="preserve">   THERMOMETER    </w:t>
      </w:r>
      <w:r>
        <w:t xml:space="preserve">   CHARTS    </w:t>
      </w:r>
      <w:r>
        <w:t xml:space="preserve">   PRESSURE INJURY    </w:t>
      </w:r>
      <w:r>
        <w:t xml:space="preserve">   MONITOR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</dc:title>
  <dcterms:created xsi:type="dcterms:W3CDTF">2021-10-11T13:32:08Z</dcterms:created>
  <dcterms:modified xsi:type="dcterms:W3CDTF">2021-10-11T13:32:08Z</dcterms:modified>
</cp:coreProperties>
</file>