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nightingale of nurses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Inability to pump adequate supply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life-threatening complication of 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standing up for a patients best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used to shock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guides nursing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less frequest, hard formed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Swelling that occurs from fluid leaving the vascular system and remaining in the interstitial spaces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2021-10-11T13:32:10Z</dcterms:created>
  <dcterms:modified xsi:type="dcterms:W3CDTF">2021-10-11T13:32:10Z</dcterms:modified>
</cp:coreProperties>
</file>