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abscess    </w:t>
      </w:r>
      <w:r>
        <w:t xml:space="preserve">   chart    </w:t>
      </w:r>
      <w:r>
        <w:t xml:space="preserve">   surgery    </w:t>
      </w:r>
      <w:r>
        <w:t xml:space="preserve">   dialysis    </w:t>
      </w:r>
      <w:r>
        <w:t xml:space="preserve">   wound    </w:t>
      </w:r>
      <w:r>
        <w:t xml:space="preserve">   procedure    </w:t>
      </w:r>
      <w:r>
        <w:t xml:space="preserve">   physician    </w:t>
      </w:r>
      <w:r>
        <w:t xml:space="preserve">   laboratory    </w:t>
      </w:r>
      <w:r>
        <w:t xml:space="preserve">   therapy    </w:t>
      </w:r>
      <w:r>
        <w:t xml:space="preserve">   sponge    </w:t>
      </w:r>
      <w:r>
        <w:t xml:space="preserve">   stethoscope    </w:t>
      </w:r>
      <w:r>
        <w:t xml:space="preserve">   blood    </w:t>
      </w:r>
      <w:r>
        <w:t xml:space="preserve">   hospital    </w:t>
      </w:r>
      <w:r>
        <w:t xml:space="preserve">   patient    </w:t>
      </w:r>
      <w:r>
        <w:t xml:space="preserve">   surgeon    </w:t>
      </w:r>
      <w:r>
        <w:t xml:space="preserve">   sterile    </w:t>
      </w:r>
      <w:r>
        <w:t xml:space="preserve">   cap    </w:t>
      </w:r>
      <w:r>
        <w:t xml:space="preserve">   pharmacy    </w:t>
      </w:r>
      <w:r>
        <w:t xml:space="preserve">   suture    </w:t>
      </w:r>
      <w:r>
        <w:t xml:space="preserve">  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</dc:title>
  <dcterms:created xsi:type="dcterms:W3CDTF">2021-10-11T13:32:15Z</dcterms:created>
  <dcterms:modified xsi:type="dcterms:W3CDTF">2021-10-11T13:32:15Z</dcterms:modified>
</cp:coreProperties>
</file>