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 process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Subjective or objective findings related to a specific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drugs to treat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examination performed in order to determine a diagnosis of an illness or condition; done to monitor a health condition; can serve to determine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brief description of the probable cause of the problem; contributing or related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that can be described or verified only by the patient or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biological and physical manifestations of disease as they correlate with the underlying abnormalities and physiological disturbances; it explains the processes within the body that result in the signs and symptoms of 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can be observed and measured; also known as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performed to prevent harm to a patient or to improve the mental, emotional, or physical function of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Practices in which health professionals work together to provide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nurse needs to know and do in a particular situation; requires critical thinking and decision-making process;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Determinants of health that can heighten an individual's risk for disease, injury, and illness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process definitions</dc:title>
  <dcterms:created xsi:type="dcterms:W3CDTF">2021-10-11T13:33:38Z</dcterms:created>
  <dcterms:modified xsi:type="dcterms:W3CDTF">2021-10-11T13:33:38Z</dcterms:modified>
</cp:coreProperties>
</file>