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Nursing termz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Passive neglect    </w:t>
      </w:r>
      <w:r>
        <w:t xml:space="preserve">   Obra    </w:t>
      </w:r>
      <w:r>
        <w:t xml:space="preserve">   Mandated reporter    </w:t>
      </w:r>
      <w:r>
        <w:t xml:space="preserve">   Living will    </w:t>
      </w:r>
      <w:r>
        <w:t xml:space="preserve">   Laws    </w:t>
      </w:r>
      <w:r>
        <w:t xml:space="preserve">   False imprisonment    </w:t>
      </w:r>
      <w:r>
        <w:t xml:space="preserve">   Etiquette    </w:t>
      </w:r>
      <w:r>
        <w:t xml:space="preserve">   Domestic violence    </w:t>
      </w:r>
      <w:r>
        <w:t xml:space="preserve">   Defamation    </w:t>
      </w:r>
      <w:r>
        <w:t xml:space="preserve">   Criminal law    </w:t>
      </w:r>
      <w:r>
        <w:t xml:space="preserve">   Civil law    </w:t>
      </w:r>
      <w:r>
        <w:t xml:space="preserve">   Battery    </w:t>
      </w:r>
      <w:r>
        <w:t xml:space="preserve">   Invasion of privacy    </w:t>
      </w:r>
      <w:r>
        <w:t xml:space="preserve">   Hippa    </w:t>
      </w:r>
      <w:r>
        <w:t xml:space="preserve">   Stealing    </w:t>
      </w:r>
      <w:r>
        <w:t xml:space="preserve">   Slander    </w:t>
      </w:r>
      <w:r>
        <w:t xml:space="preserve">   Policy book    </w:t>
      </w:r>
      <w:r>
        <w:t xml:space="preserve">   Negligence    </w:t>
      </w:r>
      <w:r>
        <w:t xml:space="preserve">   Malpractice    </w:t>
      </w:r>
      <w:r>
        <w:t xml:space="preserve">   Fraud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termz</dc:title>
  <dcterms:created xsi:type="dcterms:W3CDTF">2021-10-11T13:33:07Z</dcterms:created>
  <dcterms:modified xsi:type="dcterms:W3CDTF">2021-10-11T13:33:07Z</dcterms:modified>
</cp:coreProperties>
</file>