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Nurture Healthy Relationships</w:t>
      </w:r>
    </w:p>
    <w:p>
      <w:pPr>
        <w:pStyle w:val="Questions"/>
      </w:pPr>
      <w:r>
        <w:t xml:space="preserve">1. NKNSSEID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OSYTHEN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HSEAR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CROEOSMPMI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HLATHYE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TILESN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ETIM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SNPRETE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RPUSTPO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Nurture Healthy Relationships</dc:title>
  <dcterms:created xsi:type="dcterms:W3CDTF">2021-10-11T13:33:42Z</dcterms:created>
  <dcterms:modified xsi:type="dcterms:W3CDTF">2021-10-11T13:33:42Z</dcterms:modified>
</cp:coreProperties>
</file>