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Nurturing Parenting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Abuse    </w:t>
      </w:r>
      <w:r>
        <w:t xml:space="preserve">   Attachment    </w:t>
      </w:r>
      <w:r>
        <w:t xml:space="preserve">   Attunement    </w:t>
      </w:r>
      <w:r>
        <w:t xml:space="preserve">   Bonding    </w:t>
      </w:r>
      <w:r>
        <w:t xml:space="preserve">   Bully    </w:t>
      </w:r>
      <w:r>
        <w:t xml:space="preserve">   Caregiver    </w:t>
      </w:r>
      <w:r>
        <w:t xml:space="preserve">   Child    </w:t>
      </w:r>
      <w:r>
        <w:t xml:space="preserve">   Nature    </w:t>
      </w:r>
      <w:r>
        <w:t xml:space="preserve">   Neglect    </w:t>
      </w:r>
      <w:r>
        <w:t xml:space="preserve">   Nurture    </w:t>
      </w:r>
      <w:r>
        <w:t xml:space="preserve">   Nurtured    </w:t>
      </w:r>
      <w:r>
        <w:t xml:space="preserve">   Nurturer    </w:t>
      </w:r>
      <w:r>
        <w:t xml:space="preserve">   Parent    </w:t>
      </w:r>
      <w:r>
        <w:t xml:space="preserve">   Perpetrator    </w:t>
      </w:r>
      <w:r>
        <w:t xml:space="preserve">   Victim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Nurturing Parenting</dc:title>
  <dcterms:created xsi:type="dcterms:W3CDTF">2021-10-11T13:32:49Z</dcterms:created>
  <dcterms:modified xsi:type="dcterms:W3CDTF">2021-10-11T13:32:49Z</dcterms:modified>
</cp:coreProperties>
</file>