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Nusing Home Week Puzzle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lady from the Ottertail Historical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all have fun during our celebration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is reconized on the last Monday of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residents love to do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inventes the method for communication with taps.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invented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Musical Entertainment in May.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Let's all pray 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is on May 12th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Hamburgers, hot dogs are foods for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 invented Coca-Cola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invented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celebration is reconized on May 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ends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invented the potato chip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Nusing Home Week Puzzle contest</dc:title>
  <dcterms:created xsi:type="dcterms:W3CDTF">2021-10-11T13:33:01Z</dcterms:created>
  <dcterms:modified xsi:type="dcterms:W3CDTF">2021-10-11T13:33:01Z</dcterms:modified>
</cp:coreProperties>
</file>